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商品摄影完全攻略</w:t>
      </w:r>
    </w:p>
    <w:p>
      <w:r>
        <w:rPr>
          <w:rFonts w:ascii="宋体" w:hAnsi="宋体" w:eastAsia="宋体"/>
          <w:sz w:val="24"/>
        </w:rPr>
        <w:t>日本玄光社编辑部编；陈丝纶译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日本玄光社编辑部编；陈丝纶译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本书出售、求购地址：https://www.jiaokey.com/book/detail/12961882.html</w:t>
      </w:r>
    </w:p>
    <w:p>
      <w:r>
        <w:t>更多相关图书推荐：https://www.jiaokey.com</w:t>
      </w:r>
    </w:p>
    <w:p>
      <w:r>
        <w:t>日本玄光社编辑部编；陈丝纶译 其他作品：https://www.jiaokey.com/tag/日本玄光社编辑部编；陈丝纶译.html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关键词搜索：https://www.jiaokey.com/tag/商品摄影完全攻略.html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