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佳能理念</w:t>
      </w:r>
    </w:p>
    <w:p>
      <w:r>
        <w:rPr>
          <w:rFonts w:ascii="宋体" w:hAnsi="宋体" w:eastAsia="宋体"/>
          <w:sz w:val="24"/>
        </w:rPr>
        <w:t>（日）岩渊明男著；杨廷梓，郑春瑞译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（日）岩渊明男著；杨廷梓，郑春瑞译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本书出售、求购地址：https://www.jiaokey.com/book/detail/12961873.html</w:t>
      </w:r>
    </w:p>
    <w:p>
      <w:r>
        <w:t>更多相关图书推荐：https://www.jiaokey.com</w:t>
      </w:r>
    </w:p>
    <w:p>
      <w:r>
        <w:t>（日）岩渊明男著；杨廷梓，郑春瑞译 其他作品：https://www.jiaokey.com/tag/（日）岩渊明男著；杨廷梓，郑春瑞译.html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关键词搜索：https://www.jiaokey.com/tag/佳能理念.html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