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  从一无所有到300亿美元的家居仓储公司</w:t>
      </w:r>
    </w:p>
    <w:p>
      <w:r>
        <w:rPr>
          <w:rFonts w:ascii="宋体" w:hAnsi="宋体" w:eastAsia="宋体"/>
          <w:sz w:val="24"/>
        </w:rPr>
        <w:t>（美）伯尼·马库斯等著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  从一无所有到300亿美元的家居仓储公司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（美）伯尼·马库斯等著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本书出售、求购地址：https://www.jiaokey.com/book/detail/12961869.html</w:t>
      </w:r>
    </w:p>
    <w:p>
      <w:r>
        <w:t>更多相关图书推荐：https://www.jiaokey.com</w:t>
      </w:r>
    </w:p>
    <w:p>
      <w:r>
        <w:t>（美）伯尼·马库斯等著 其他作品：https://www.jiaokey.com/tag/（美）伯尼·马库斯等著.html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关键词搜索：https://www.jiaokey.com/tag/白手起家  从一无所有到300亿美元的家居仓储公司.html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