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信任萨姆-全球最大零售商沃尔玛的秘密</w:t>
      </w:r>
    </w:p>
    <w:p>
      <w:r>
        <w:rPr>
          <w:rFonts w:ascii="宋体" w:hAnsi="宋体" w:eastAsia="宋体"/>
          <w:sz w:val="24"/>
        </w:rPr>
        <w:t>（美）奥尔特加著；屈陆民等译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信任萨姆-全球最大零售商沃尔玛的秘密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（美）奥尔特加著；屈陆民等译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本书出售、求购地址：https://www.jiaokey.com/book/detail/12961865.html</w:t>
      </w:r>
    </w:p>
    <w:p>
      <w:r>
        <w:t>更多相关图书推荐：https://www.jiaokey.com</w:t>
      </w:r>
    </w:p>
    <w:p>
      <w:r>
        <w:t>（美）奥尔特加著；屈陆民等译 其他作品：https://www.jiaokey.com/tag/（美）奥尔特加著；屈陆民等译.html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关键词搜索：https://www.jiaokey.com/tag/信任萨姆-全球最大零售商沃尔玛的秘密.html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