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实践与探索  中国高等中医药教育四十年</w:t>
      </w:r>
    </w:p>
    <w:p>
      <w:r>
        <w:rPr>
          <w:rFonts w:ascii="宋体" w:hAnsi="宋体" w:eastAsia="宋体"/>
          <w:sz w:val="24"/>
        </w:rPr>
        <w:t>刘振民，崔文志主编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实践与探索  中国高等中医药教育四十年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刘振民，崔文志主编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本书出售、求购地址：https://www.jiaokey.com/book/detail/12961861.html</w:t>
      </w:r>
    </w:p>
    <w:p>
      <w:r>
        <w:t>更多相关图书推荐：https://www.jiaokey.com</w:t>
      </w:r>
    </w:p>
    <w:p>
      <w:r>
        <w:t>刘振民，崔文志主编 其他作品：https://www.jiaokey.com/tag/刘振民，崔文志主编.html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关键词搜索：https://www.jiaokey.com/tag/实践与探索  中国高等中医药教育四十年.html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