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王冠上的宝石：英属印度公元1600-1905</w:t>
      </w:r>
    </w:p>
    <w:p>
      <w:r>
        <w:rPr>
          <w:rFonts w:ascii="宋体" w:hAnsi="宋体" w:eastAsia="宋体"/>
          <w:sz w:val="24"/>
        </w:rPr>
        <w:t>美国时代-生活图书公司编著；杨敏译；贾磊校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王冠上的宝石：英属印度公元1600-1905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美国时代-生活图书公司编著；杨敏译；贾磊校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本书出售、求购地址：https://www.jiaokey.com/book/detail/12961860.html</w:t>
      </w:r>
    </w:p>
    <w:p>
      <w:r>
        <w:t>更多相关图书推荐：https://www.jiaokey.com</w:t>
      </w:r>
    </w:p>
    <w:p>
      <w:r>
        <w:t>美国时代-生活图书公司编著；杨敏译；贾磊校 其他作品：https://www.jiaokey.com/tag/美国时代-生活图书公司编著；杨敏译；贾磊校.html</w:t>
      </w:r>
    </w:p>
    <w:p>
      <w:r>
        <w:t>山东画报出版社 出版图书：https://www.jiaokey.com/tag/山东画报出版社.html</w:t>
      </w:r>
    </w:p>
    <w:p>
      <w:r>
        <w:t>关键词搜索：https://www.jiaokey.com/tag/王冠上的宝石：英属印度公元1600-1905.html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