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全国流浪儿童救助保护工作研讨会论文集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全国流浪儿童救助保护工作研讨会论文集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本书出售、求购地址：https://www.jiaokey.com/book/detail/12961823.html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关键词搜索：https://www.jiaokey.com/tag/全国流浪儿童救助保护工作研讨会论文集.html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