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八个怎么办学习参考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八个怎么办学习参考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本书出售、求购地址：https://www.jiaokey.com/book/detail/12961822.html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关键词搜索：https://www.jiaokey.com/tag/八个怎么办学习参考.html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