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中央及地方公务员录用考试实战演练  申论考试一本通</w:t>
      </w:r>
    </w:p>
    <w:p>
      <w:r>
        <w:rPr>
          <w:rFonts w:ascii="宋体" w:hAnsi="宋体" w:eastAsia="宋体"/>
          <w:sz w:val="24"/>
        </w:rPr>
        <w:t>裴亦非主编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中央及地方公务员录用考试实战演练  申论考试一本通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裴亦非主编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本书出售、求购地址：https://www.jiaokey.com/book/detail/12961821.html</w:t>
      </w:r>
    </w:p>
    <w:p>
      <w:r>
        <w:t>更多相关图书推荐：https://www.jiaokey.com</w:t>
      </w:r>
    </w:p>
    <w:p>
      <w:r>
        <w:t>裴亦非主编 其他作品：https://www.jiaokey.com/tag/裴亦非主编.html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关键词搜索：https://www.jiaokey.com/tag/中央及地方公务员录用考试实战演练  申论考试一本通.html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