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书名：区域经济协调发展观  从中国到大连面向世界的战略跟进</w:t>
      </w:r>
    </w:p>
    <w:p>
      <w:r>
        <w:t>作者：李靖宇等著</w:t>
      </w:r>
    </w:p>
    <w:p>
      <w:r>
        <w:t>出版社：城市出版社</w:t>
      </w:r>
    </w:p>
    <w:p>
      <w:r>
        <w:t>出版日期：2004.10</w:t>
      </w:r>
    </w:p>
    <w:p>
      <w:r>
        <w:t>总页数：549</w:t>
      </w:r>
    </w:p>
    <w:p>
      <w:r>
        <w:t>更多请访问教客网: www.jiaokey.com</w:t>
      </w:r>
    </w:p>
    <w:p>
      <w:r>
        <w:t>区域经济协调发展观  从中国到大连面向世界的战略跟进 评论地址：https://www.jiaokey.com/book/detail/12961809.html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