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红色大亨-罗伯特·博世传  上</w:t>
      </w:r>
    </w:p>
    <w:p>
      <w:r>
        <w:rPr>
          <w:rFonts w:ascii="宋体" w:hAnsi="宋体" w:eastAsia="宋体"/>
          <w:sz w:val="24"/>
        </w:rPr>
        <w:t>（德）豪斯著；陈思民等译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红色大亨-罗伯特·博世传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（德）豪斯著；陈思民等译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本书出售、求购地址：https://www.jiaokey.com/book/detail/12961789.html</w:t>
      </w:r>
    </w:p>
    <w:p>
      <w:r>
        <w:t>更多相关图书推荐：https://www.jiaokey.com</w:t>
      </w:r>
    </w:p>
    <w:p>
      <w:r>
        <w:t>（德）豪斯著；陈思民等译 其他作品：https://www.jiaokey.com/tag/（德）豪斯著；陈思民等译.html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关键词搜索：https://www.jiaokey.com/tag/红色大亨-罗伯特·博世传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