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超越梦想  御手洗疑与佳能</w:t>
      </w:r>
    </w:p>
    <w:p>
      <w:r>
        <w:rPr>
          <w:rFonts w:ascii="宋体" w:hAnsi="宋体" w:eastAsia="宋体"/>
          <w:sz w:val="24"/>
        </w:rPr>
        <w:t>（日）加藤胜美著；郑春瑞译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超越梦想  御手洗疑与佳能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（日）加藤胜美著；郑春瑞译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本书出售、求购地址：https://www.jiaokey.com/book/detail/12961788.html</w:t>
      </w:r>
    </w:p>
    <w:p>
      <w:r>
        <w:t>更多相关图书推荐：https://www.jiaokey.com</w:t>
      </w:r>
    </w:p>
    <w:p>
      <w:r>
        <w:t>（日）加藤胜美著；郑春瑞译 其他作品：https://www.jiaokey.com/tag/（日）加藤胜美著；郑春瑞译.html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关键词搜索：https://www.jiaokey.com/tag/超越梦想  御手洗疑与佳能.html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