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书名：2004年造价工程师继续教育培训教材</w:t>
      </w:r>
    </w:p>
    <w:p>
      <w:r>
        <w:t>作者：梁庚贺，王和平主编</w:t>
      </w:r>
    </w:p>
    <w:p>
      <w:r>
        <w:t>出版社：天津：天津人民出版社</w:t>
      </w:r>
    </w:p>
    <w:p>
      <w:r>
        <w:t>出版日期：2004.04</w:t>
      </w:r>
    </w:p>
    <w:p>
      <w:r>
        <w:t>总页数：775</w:t>
      </w:r>
    </w:p>
    <w:p>
      <w:r>
        <w:t>更多请访问教客网: www.jiaokey.com</w:t>
      </w:r>
    </w:p>
    <w:p>
      <w:r>
        <w:t>2004年造价工程师继续教育培训教材 评论地址：https://www.jiaokey.com/book/detail/12961770.html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