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高效能教师的9个习惯</w:t>
      </w:r>
    </w:p>
    <w:p>
      <w:r>
        <w:rPr>
          <w:rFonts w:ascii="宋体" w:hAnsi="宋体" w:eastAsia="宋体"/>
          <w:sz w:val="24"/>
        </w:rPr>
        <w:t>（英）贾奇·特布尔著；罗怀宇译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高效能教师的9个习惯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（英）贾奇·特布尔著；罗怀宇译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本书出售、求购地址：https://www.jiaokey.com/book/detail/12961768.html</w:t>
      </w:r>
    </w:p>
    <w:p>
      <w:r>
        <w:t>更多相关图书推荐：https://www.jiaokey.com</w:t>
      </w:r>
    </w:p>
    <w:p>
      <w:r>
        <w:t>（英）贾奇·特布尔著；罗怀宇译 其他作品：https://www.jiaokey.com/tag/（英）贾奇·特布尔著；罗怀宇译.html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关键词搜索：https://www.jiaokey.com/tag/高效能教师的9个习惯.html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