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生物多样性公约技术评注与履行策略</w:t>
      </w:r>
    </w:p>
    <w:p>
      <w:r>
        <w:rPr>
          <w:rFonts w:ascii="宋体" w:hAnsi="宋体" w:eastAsia="宋体"/>
          <w:sz w:val="24"/>
        </w:rPr>
        <w:t>薛达元，高振宁编著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生物多样性公约技术评注与履行策略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薛达元，高振宁编著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本书出售、求购地址：https://www.jiaokey.com/book/detail/12961743.html</w:t>
      </w:r>
    </w:p>
    <w:p>
      <w:r>
        <w:t>更多相关图书推荐：https://www.jiaokey.com</w:t>
      </w:r>
    </w:p>
    <w:p>
      <w:r>
        <w:t>薛达元，高振宁编著 其他作品：https://www.jiaokey.com/tag/薛达元，高振宁编著.html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关键词搜索：https://www.jiaokey.com/tag/生物多样性公约技术评注与履行策略.html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