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原创文学奥斯卡  大预言  第1集  原创珍藏版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原创文学奥斯卡  大预言  第1集  原创珍藏版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本书出售、求购地址：https://www.jiaokey.com/book/detail/12961690.html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关键词搜索：https://www.jiaokey.com/tag/原创文学奥斯卡  大预言  第1集  原创珍藏版.html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