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活色生香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活色生香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本书出售、求购地址：https://www.jiaokey.com/book/detail/12961689.html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关键词搜索：https://www.jiaokey.com/tag/活色生香.html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