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早晨再见之二  不曾结束的故事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早晨再见之二  不曾结束的故事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本书出售、求购地址：https://www.jiaokey.com/book/detail/12961683.html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关键词搜索：https://www.jiaokey.com/tag/早晨再见之二  不曾结束的故事.html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