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朗文商务英语  2</w:t>
      </w:r>
    </w:p>
    <w:p>
      <w:r>
        <w:rPr>
          <w:rFonts w:ascii="宋体" w:hAnsi="宋体" w:eastAsia="宋体"/>
          <w:sz w:val="24"/>
        </w:rPr>
        <w:t>（美）Angela Blackwell，（美）Jennifer Bixby原著；朴玉，陈兵翻译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朗文商务英语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（美）Angela Blackwell，（美）Jennifer Bixby原著；朴玉，陈兵翻译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本书出售、求购地址：https://www.jiaokey.com/book/detail/12961671.html</w:t>
      </w:r>
    </w:p>
    <w:p>
      <w:r>
        <w:t>更多相关图书推荐：https://www.jiaokey.com</w:t>
      </w:r>
    </w:p>
    <w:p>
      <w:r>
        <w:t>（美）Angela Blackwell，（美）Jennifer Bixby原著；朴玉，陈兵翻译 其他作品：https://www.jiaokey.com/tag/（美）Angela Blackwell，（美）Jennifer Bixby原著；朴玉，陈兵翻译.html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关键词搜索：https://www.jiaokey.com/tag/朗文商务英语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