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书名：理论之树常青  “马克思主义与时俱进理论品质和高校思想政治教育创新”全国高级研讨会论文集</w:t>
      </w:r>
    </w:p>
    <w:p>
      <w:r>
        <w:t>作者：曲庆彪主编</w:t>
      </w:r>
    </w:p>
    <w:p>
      <w:r>
        <w:t>出版社：长春：吉林人民出版社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理论之树常青  “马克思主义与时俱进理论品质和高校思想政治教育创新”全国高级研讨会论文集 评论地址：https://www.jiaokey.com/book/detail/12961658.html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