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中国私家藏书  17  皇家珍藏治世修身宝典  八面锋·孔子家语</w:t>
      </w:r>
    </w:p>
    <w:p>
      <w:r>
        <w:rPr>
          <w:rFonts w:ascii="宋体" w:hAnsi="宋体" w:eastAsia="宋体"/>
          <w:sz w:val="24"/>
        </w:rPr>
        <w:t>（宋朝）陆游著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中国私家藏书  17  皇家珍藏治世修身宝典  八面锋·孔子家语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（宋朝）陆游著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本书出售、求购地址：https://www.jiaokey.com/book/detail/12961647.html</w:t>
      </w:r>
    </w:p>
    <w:p>
      <w:r>
        <w:t>更多相关图书推荐：https://www.jiaokey.com</w:t>
      </w:r>
    </w:p>
    <w:p>
      <w:r>
        <w:t>（宋朝）陆游著 其他作品：https://www.jiaokey.com/tag/（宋朝）陆游著.html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关键词搜索：https://www.jiaokey.com/tag/中国私家藏书  17  皇家珍藏治世修身宝典  八面锋·孔子家语.html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