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商悟漫画系列  古古讨债高手</w:t>
      </w:r>
    </w:p>
    <w:p>
      <w:r>
        <w:rPr>
          <w:rFonts w:ascii="宋体" w:hAnsi="宋体" w:eastAsia="宋体"/>
          <w:sz w:val="24"/>
        </w:rPr>
        <w:t>若乔，王晓燕文；贾非图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商悟漫画系列  古古讨债高手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若乔，王晓燕文；贾非图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本书出售、求购地址：https://www.jiaokey.com/book/detail/12961643.html</w:t>
      </w:r>
    </w:p>
    <w:p>
      <w:r>
        <w:t>更多相关图书推荐：https://www.jiaokey.com</w:t>
      </w:r>
    </w:p>
    <w:p>
      <w:r>
        <w:t>若乔，王晓燕文；贾非图 其他作品：https://www.jiaokey.com/tag/若乔，王晓燕文；贾非图.html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关键词搜索：https://www.jiaokey.com/tag/商悟漫画系列  古古讨债高手.html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