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疑古思潮回顾与前瞻</w:t>
      </w:r>
    </w:p>
    <w:p>
      <w:r>
        <w:rPr>
          <w:rFonts w:ascii="宋体" w:hAnsi="宋体" w:eastAsia="宋体"/>
          <w:sz w:val="24"/>
        </w:rPr>
        <w:t>洛阳大学东方文化研究院主编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疑古思潮回顾与前瞻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洛阳大学东方文化研究院主编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本书出售、求购地址：https://www.jiaokey.com/book/detail/12961621.html</w:t>
      </w:r>
    </w:p>
    <w:p>
      <w:r>
        <w:t>更多相关图书推荐：https://www.jiaokey.com</w:t>
      </w:r>
    </w:p>
    <w:p>
      <w:r>
        <w:t>洛阳大学东方文化研究院主编 其他作品：https://www.jiaokey.com/tag/洛阳大学东方文化研究院主编.html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关键词搜索：https://www.jiaokey.com/tag/疑古思潮回顾与前瞻.html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