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书名：空中巨擘  波音的爱德华</w:t>
      </w:r>
    </w:p>
    <w:p>
      <w:r>
        <w:t>作者：（美）玛丽·韦尔斯·吉尔（Mary Wells Gerr）著；林华，张辽云译</w:t>
      </w:r>
    </w:p>
    <w:p>
      <w:r>
        <w:t>出版社：</w:t>
      </w:r>
    </w:p>
    <w:p>
      <w:r>
        <w:t>出版日期：2002.03</w:t>
      </w:r>
    </w:p>
    <w:p>
      <w:r>
        <w:t>总页数：256</w:t>
      </w:r>
    </w:p>
    <w:p>
      <w:r>
        <w:t>更多请访问教客网: www.jiaokey.com</w:t>
      </w:r>
    </w:p>
    <w:p>
      <w:r>
        <w:t>空中巨擘  波音的爱德华 评论地址：https://www.jiaokey.com/book/detail/12961596.html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