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书名：阅读理论与实践论纲</w:t>
      </w:r>
    </w:p>
    <w:p>
      <w:r>
        <w:t>作者：魏克智，丁庆华，王泽民主编；石亚民，刘奎主审</w:t>
      </w:r>
    </w:p>
    <w:p>
      <w:r>
        <w:t>出版社：长春：吉林人民出版社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阅读理论与实践论纲 评论地址：https://www.jiaokey.com/book/detail/12961579.html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