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书名：把握自我的艰苦历程  当代青年价值观十大热点</w:t>
      </w:r>
    </w:p>
    <w:p>
      <w:r>
        <w:t>作者：赵常林等著</w:t>
      </w:r>
    </w:p>
    <w:p>
      <w:r>
        <w:t>出版社：南京：南京大学出版社</w:t>
      </w:r>
    </w:p>
    <w:p>
      <w:r>
        <w:t>出版日期：1993.06</w:t>
      </w:r>
    </w:p>
    <w:p>
      <w:r>
        <w:t>总页数：296</w:t>
      </w:r>
    </w:p>
    <w:p>
      <w:r>
        <w:t>更多请访问教客网: www.jiaokey.com</w:t>
      </w:r>
    </w:p>
    <w:p>
      <w:r>
        <w:t>把握自我的艰苦历程  当代青年价值观十大热点 评论地址：https://www.jiaokey.com/book/detail/12961578.html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