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书名：修辞讲话及作文批改  师范教育家语文教育家张梅安遗著选辑</w:t>
      </w:r>
    </w:p>
    <w:p>
      <w:r>
        <w:t>作者：张梅安著；陆文蔚搜集整理</w:t>
      </w:r>
    </w:p>
    <w:p>
      <w:r>
        <w:t>出版社：南京：东南大学出版社</w:t>
      </w:r>
    </w:p>
    <w:p>
      <w:r>
        <w:t>出版日期：1992.08</w:t>
      </w:r>
    </w:p>
    <w:p>
      <w:r>
        <w:t>总页数：159</w:t>
      </w:r>
    </w:p>
    <w:p>
      <w:r>
        <w:t>更多请访问教客网: www.jiaokey.com</w:t>
      </w:r>
    </w:p>
    <w:p>
      <w:r>
        <w:t>修辞讲话及作文批改  师范教育家语文教育家张梅安遗著选辑 评论地址：https://www.jiaokey.com/book/detail/12961566.html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