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江苏成人高校招生考试科研论文集</w:t>
      </w:r>
    </w:p>
    <w:p>
      <w:r>
        <w:rPr>
          <w:rFonts w:ascii="宋体" w:hAnsi="宋体" w:eastAsia="宋体"/>
          <w:sz w:val="24"/>
        </w:rPr>
        <w:t>金友鹏主编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江苏成人高校招生考试科研论文集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成人高等学校-招生(地点: 江苏 学科: 文集) 招生-成人高等学校(地点: 江苏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本书出售、求购地址：https://www.jiaokey.com/book/detail/12961562.html</w:t>
      </w:r>
    </w:p>
    <w:p>
      <w:r>
        <w:t>更多相关图书推荐：https://www.jiaokey.com</w:t>
      </w:r>
    </w:p>
    <w:p>
      <w:r>
        <w:t>金友鹏主编 其他作品：https://www.jiaokey.com/tag/金友鹏主编.html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关键词搜索：https://www.jiaokey.com/tag/成人高等学校-招生(地点: 江苏 学科: 文集) 招生-成人高等学校(地点: 江苏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