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实践与创新  东南大学党务工作五年  1994-1998</w:t>
      </w:r>
    </w:p>
    <w:p>
      <w:r>
        <w:rPr>
          <w:rFonts w:ascii="宋体" w:hAnsi="宋体" w:eastAsia="宋体"/>
          <w:sz w:val="24"/>
        </w:rPr>
        <w:t>东南大学党委办公室编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实践与创新  东南大学党务工作五年  1994-1998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东南大学党委办公室编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中国共产党-东南大学(学科: 工作 年代: 1994～1998) 东南大学-中国共产党(学科: 工作 年代: 1994～1998)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本书出售、求购地址：https://www.jiaokey.com/book/detail/12961560.html</w:t>
      </w:r>
    </w:p>
    <w:p>
      <w:r>
        <w:t>更多相关图书推荐：https://www.jiaokey.com</w:t>
      </w:r>
    </w:p>
    <w:p>
      <w:r>
        <w:t>东南大学党委办公室编 其他作品：https://www.jiaokey.com/tag/东南大学党委办公室编.html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关键词搜索：https://www.jiaokey.com/tag/中国共产党-东南大学(学科: 工作 年代: 1994～1998) 东南大学-中国共产党(学科: 工作 年代: 1994～1998).html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