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书名：把握今天  献给成人高校的大学生们</w:t>
      </w:r>
    </w:p>
    <w:p>
      <w:r>
        <w:t>作者：花银群，王祖伟主编；吴向阳，汪建国，孙鹏，周南平副主编</w:t>
      </w:r>
    </w:p>
    <w:p>
      <w:r>
        <w:t>出版社：南京：东南大学出版社</w:t>
      </w:r>
    </w:p>
    <w:p>
      <w:r>
        <w:t>出版日期：1998.09</w:t>
      </w:r>
    </w:p>
    <w:p>
      <w:r>
        <w:t>总页数：227</w:t>
      </w:r>
    </w:p>
    <w:p>
      <w:r>
        <w:t>更多请访问教客网: www.jiaokey.com</w:t>
      </w:r>
    </w:p>
    <w:p>
      <w:r>
        <w:t>把握今天  献给成人高校的大学生们 评论地址：https://www.jiaokey.com/book/detail/12961552.html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