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青年英烈  抗日战争时期青年烈士传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青年英烈  抗日战争时期青年烈士传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本书出售、求购地址：https://www.jiaokey.com/book/detail/12961542.html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关键词搜索：https://www.jiaokey.com/tag/青年英烈  抗日战争时期青年烈士传.html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