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书名：群智能</w:t>
      </w:r>
    </w:p>
    <w:p>
      <w:r>
        <w:t>作者：（德）布卢姆，（德）梅克莱著；龙飞译</w:t>
      </w:r>
    </w:p>
    <w:p>
      <w:r>
        <w:t>出版社：北京:国防工业出版社,2011.07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群智能 评论地址：https://www.jiaokey.com/book/detail/12960704.html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