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社会转型期大众传媒在农村社区的角色分析  关于湘中S村的个案阐释</w:t>
      </w:r>
    </w:p>
    <w:p>
      <w:r>
        <w:rPr>
          <w:rFonts w:ascii="宋体" w:hAnsi="宋体" w:eastAsia="宋体"/>
          <w:sz w:val="24"/>
        </w:rPr>
        <w:t>尤游著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社会转型期大众传媒在农村社区的角色分析  关于湘中S村的个案阐释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本书出售、求购地址：https://www.jiaokey.com/book/detail/12960695.html</w:t>
      </w:r>
    </w:p>
    <w:p>
      <w:r>
        <w:t>更多相关图书推荐：https://www.jiaokey.com</w:t>
      </w:r>
    </w:p>
    <w:p>
      <w:r>
        <w:t>尤游著 其他作品：https://www.jiaokey.com/tag/尤游著.html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关键词搜索：https://www.jiaokey.com/tag/社会转型期大众传媒在农村社区的角色分析  关于湘中S村的个案阐释.html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