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美术场域“艺术家”角色的建构  对民国前期（1912-1937）上海美术活动的社会学研究</w:t>
      </w:r>
    </w:p>
    <w:p>
      <w:r>
        <w:rPr>
          <w:rFonts w:ascii="宋体" w:hAnsi="宋体" w:eastAsia="宋体"/>
          <w:sz w:val="24"/>
        </w:rPr>
        <w:t>黄剑著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美术场域“艺术家”角色的建构  对民国前期（1912-1937）上海美术活动的社会学研究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本书出售、求购地址：https://www.jiaokey.com/book/detail/12960689.html</w:t>
      </w:r>
    </w:p>
    <w:p>
      <w:r>
        <w:t>更多相关图书推荐：https://www.jiaokey.com</w:t>
      </w:r>
    </w:p>
    <w:p>
      <w:r>
        <w:t>黄剑著 其他作品：https://www.jiaokey.com/tag/黄剑著.html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关键词搜索：https://www.jiaokey.com/tag/美术场域“艺术家”角色的建构  对民国前期（1912-1937）上海美术活动的社会学研究.html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