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物流配送中心规划与设计  第2版</w:t>
      </w:r>
    </w:p>
    <w:p>
      <w:r>
        <w:rPr>
          <w:rFonts w:ascii="宋体" w:hAnsi="宋体" w:eastAsia="宋体"/>
          <w:sz w:val="24"/>
        </w:rPr>
        <w:t>冯耕中，李毅学，华国伟编著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物流配送中心规划与设计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冯耕中，李毅学，华国伟编著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物流-配送中心-经济规划-建筑设计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本书出售、求购地址：https://www.jiaokey.com/book/detail/12960685.html</w:t>
      </w:r>
    </w:p>
    <w:p>
      <w:r>
        <w:t>更多相关图书推荐：https://www.jiaokey.com</w:t>
      </w:r>
    </w:p>
    <w:p>
      <w:r>
        <w:t>冯耕中，李毅学，华国伟编著 其他作品：https://www.jiaokey.com/tag/冯耕中，李毅学，华国伟编著.html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关键词搜索：https://www.jiaokey.com/tag/物流-配送中心-经济规划-建筑设计.html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