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新编供销社会计  上</w:t>
      </w:r>
    </w:p>
    <w:p>
      <w:r>
        <w:rPr>
          <w:rFonts w:ascii="宋体" w:hAnsi="宋体" w:eastAsia="宋体"/>
          <w:sz w:val="24"/>
        </w:rPr>
        <w:t>丁致平，周书祥，郑兴铎编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新编供销社会计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丁致平，周书祥，郑兴铎编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安徽省商业粮食供销教材发行点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本书出售、求购地址：https://www.jiaokey.com/book/detail/12960683.html</w:t>
      </w:r>
    </w:p>
    <w:p>
      <w:r>
        <w:t>更多相关图书推荐：https://www.jiaokey.com</w:t>
      </w:r>
    </w:p>
    <w:p>
      <w:r>
        <w:t>丁致平，周书祥，郑兴铎编 其他作品：https://www.jiaokey.com/tag/丁致平，周书祥，郑兴铎编.html</w:t>
      </w:r>
    </w:p>
    <w:p>
      <w:r>
        <w:t>安徽省商业粮食供销教材发行点 出版图书：https://www.jiaokey.com/tag/安徽省商业粮食供销教材发行点.html</w:t>
      </w:r>
    </w:p>
    <w:p>
      <w:r>
        <w:t>关键词搜索：https://www.jiaokey.com/tag/新编供销社会计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