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书名：《旅行社管理条例》学习手册</w:t>
      </w:r>
    </w:p>
    <w:p>
      <w:r>
        <w:t>作者：国家旅游局政策法规司编</w:t>
      </w:r>
    </w:p>
    <w:p>
      <w:r>
        <w:t>出版社：北京：中国旅游出版社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《旅行社管理条例》学习手册 评论地址：https://www.jiaokey.com/book/detail/12960678.html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