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国家“十二五”科学和技术发展规划学习辅导问答</w:t>
      </w:r>
    </w:p>
    <w:p>
      <w:r>
        <w:rPr>
          <w:rFonts w:ascii="宋体" w:hAnsi="宋体" w:eastAsia="宋体"/>
          <w:sz w:val="24"/>
        </w:rPr>
        <w:t>张来武著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国家“十二五”科学和技术发展规划学习辅导问答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本书出售、求购地址：https://www.jiaokey.com/book/detail/12960666.html</w:t>
      </w:r>
    </w:p>
    <w:p>
      <w:r>
        <w:t>更多相关图书推荐：https://www.jiaokey.com</w:t>
      </w:r>
    </w:p>
    <w:p>
      <w:r>
        <w:t>张来武著 其他作品：https://www.jiaokey.com/tag/张来武著.html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关键词搜索：https://www.jiaokey.com/tag/国家“十二五”科学和技术发展规划学习辅导问答.html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