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书名：素描集  青少年美术辅导资料</w:t>
      </w:r>
    </w:p>
    <w:p>
      <w:r>
        <w:t>作者：海生编绘</w:t>
      </w:r>
    </w:p>
    <w:p>
      <w:r>
        <w:t>出版社：青岛：青岛海洋大学出版社</w:t>
      </w:r>
    </w:p>
    <w:p>
      <w:r>
        <w:t>出版日期：1998.12</w:t>
      </w:r>
    </w:p>
    <w:p>
      <w:r>
        <w:t>总页数：84</w:t>
      </w:r>
    </w:p>
    <w:p>
      <w:r>
        <w:t>更多请访问教客网: www.jiaokey.com</w:t>
      </w:r>
    </w:p>
    <w:p>
      <w:r>
        <w:t>素描集  青少年美术辅导资料 评论地址：https://www.jiaokey.com/book/detail/12960640.html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