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书名：城市化与江西县域经济发展</w:t>
      </w:r>
    </w:p>
    <w:p>
      <w:r>
        <w:t>作者：朱丽萌著</w:t>
      </w:r>
    </w:p>
    <w:p>
      <w:r>
        <w:t>出版社：南昌：江西人民出版社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城市化与江西县域经济发展 评论地址：https://www.jiaokey.com/book/detail/12960621.html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