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书名：中国体育史简编</w:t>
      </w:r>
    </w:p>
    <w:p>
      <w:r>
        <w:t>作者：龚飞，梁柱平主编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中国体育史简编 评论地址：https://www.jiaokey.com/book/detail/12960614.html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