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在险能源预算  能源购买与节能决策的风险管理方</w:t>
      </w:r>
    </w:p>
    <w:p>
      <w:r>
        <w:rPr>
          <w:rFonts w:ascii="宋体" w:hAnsi="宋体" w:eastAsia="宋体"/>
          <w:sz w:val="24"/>
        </w:rPr>
        <w:t>（美）杰里·杰克逊著；刘宝发，王震译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在险能源预算  能源购买与节能决策的风险管理方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（美）杰里·杰克逊著；刘宝发，王震译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本书出售、求购地址：https://www.jiaokey.com/book/detail/12960587.html</w:t>
      </w:r>
    </w:p>
    <w:p>
      <w:r>
        <w:t>更多相关图书推荐：https://www.jiaokey.com</w:t>
      </w:r>
    </w:p>
    <w:p>
      <w:r>
        <w:t>（美）杰里·杰克逊著；刘宝发，王震译 其他作品：https://www.jiaokey.com/tag/（美）杰里·杰克逊著；刘宝发，王震译.html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关键词搜索：https://www.jiaokey.com/tag/在险能源预算  能源购买与节能决策的风险管理方.html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