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中国长三角入境旅游流西向梯度扩散研究</w:t>
      </w:r>
    </w:p>
    <w:p>
      <w:r>
        <w:rPr>
          <w:rFonts w:ascii="宋体" w:hAnsi="宋体" w:eastAsia="宋体"/>
          <w:sz w:val="24"/>
        </w:rPr>
        <w:t>刘宏盈著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中国长三角入境旅游流西向梯度扩散研究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本书出售、求购地址：https://www.jiaokey.com/book/detail/12960586.html</w:t>
      </w:r>
    </w:p>
    <w:p>
      <w:r>
        <w:t>更多相关图书推荐：https://www.jiaokey.com</w:t>
      </w:r>
    </w:p>
    <w:p>
      <w:r>
        <w:t>刘宏盈著 其他作品：https://www.jiaokey.com/tag/刘宏盈著.html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关键词搜索：https://www.jiaokey.com/tag/中国长三角入境旅游流西向梯度扩散研究.html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