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书名：返璞归真：创世记  蒙召得赎：出埃及记  上</w:t>
      </w:r>
    </w:p>
    <w:p>
      <w:r>
        <w:t>作者：（美）威尔斯比 （Warren W. Wiersbe）著</w:t>
      </w:r>
    </w:p>
    <w:p>
      <w:r>
        <w:t>出版社：北京:宗教文化出版社,2009.08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返璞归真：创世记  蒙召得赎：出埃及记  上 评论地址：https://www.jiaokey.com/book/detail/12960565.html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