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如何做好酒店前厅经理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如何做好酒店前厅经理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本书出售、求购地址：https://www.jiaokey.com/book/detail/12960556.html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关键词搜索：https://www.jiaokey.com/tag/如何做好酒店前厅经理.html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