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我用博客赚了6000万</w:t>
      </w:r>
    </w:p>
    <w:p>
      <w:r>
        <w:rPr>
          <w:rFonts w:ascii="宋体" w:hAnsi="宋体" w:eastAsia="宋体"/>
          <w:sz w:val="24"/>
        </w:rPr>
        <w:t>（美）加里，维纳查克著；钱峰，秦虞译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我用博客赚了6000万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（美）加里，维纳查克著；钱峰，秦虞译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本书出售、求购地址：https://www.jiaokey.com/book/detail/12960543.html</w:t>
      </w:r>
    </w:p>
    <w:p>
      <w:r>
        <w:t>更多相关图书推荐：https://www.jiaokey.com</w:t>
      </w:r>
    </w:p>
    <w:p>
      <w:r>
        <w:t>（美）加里，维纳查克著；钱峰，秦虞译 其他作品：https://www.jiaokey.com/tag/（美）加里，维纳查克著；钱峰，秦虞译.html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关键词搜索：https://www.jiaokey.com/tag/我用博客赚了6000万.html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