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依于本源而居  海德格尔艺术现家学文选</w:t>
      </w:r>
    </w:p>
    <w:p>
      <w:r>
        <w:rPr>
          <w:rFonts w:ascii="宋体" w:hAnsi="宋体" w:eastAsia="宋体"/>
          <w:sz w:val="24"/>
        </w:rPr>
        <w:t>（德）马丁·海德格尔著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依于本源而居  海德格尔艺术现家学文选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本书出售、求购地址：https://www.jiaokey.com/book/detail/12960509.html</w:t>
      </w:r>
    </w:p>
    <w:p>
      <w:r>
        <w:t>更多相关图书推荐：https://www.jiaokey.com</w:t>
      </w:r>
    </w:p>
    <w:p>
      <w:r>
        <w:t>（德）马丁·海德格尔著 其他作品：https://www.jiaokey.com/tag/（德）马丁·海德格尔著.html</w:t>
      </w:r>
    </w:p>
    <w:p>
      <w:r>
        <w:t>关键词搜索：https://www.jiaokey.com/tag/依于本源而居  海德格尔艺术现家学文选.html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