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古代文史名著选译丛书  管子选译  修订版</w:t>
      </w:r>
    </w:p>
    <w:p>
      <w:r>
        <w:rPr>
          <w:rFonts w:ascii="宋体" w:hAnsi="宋体" w:eastAsia="宋体"/>
          <w:sz w:val="24"/>
        </w:rPr>
        <w:t>缪文远，缪伟译注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古代文史名著选译丛书  管子选译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缪文远，缪伟译注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本书出售、求购地址：https://www.jiaokey.com/book/detail/12960507.html</w:t>
      </w:r>
    </w:p>
    <w:p>
      <w:r>
        <w:t>更多相关图书推荐：https://www.jiaokey.com</w:t>
      </w:r>
    </w:p>
    <w:p>
      <w:r>
        <w:t>缪文远，缪伟译注 其他作品：https://www.jiaokey.com/tag/缪文远，缪伟译注.html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关键词搜索：https://www.jiaokey.com/tag/古代文史名著选译丛书  管子选译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