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这才是思维  德博诺思维精华本</w:t>
      </w:r>
    </w:p>
    <w:p>
      <w:r>
        <w:rPr>
          <w:rFonts w:ascii="宋体" w:hAnsi="宋体" w:eastAsia="宋体"/>
          <w:sz w:val="24"/>
        </w:rPr>
        <w:t>（英）德博诺著；庄榕霞译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0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这才是思维  德博诺思维精华本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（英）德博诺著；庄榕霞译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本书出售、求购地址：https://www.jiaokey.com/book/detail/12960469.html</w:t>
      </w:r>
    </w:p>
    <w:p>
      <w:r>
        <w:t>更多相关图书推荐：https://www.jiaokey.com</w:t>
      </w:r>
    </w:p>
    <w:p>
      <w:r>
        <w:t>（英）德博诺著；庄榕霞译 其他作品：https://www.jiaokey.com/tag/（英）德博诺著；庄榕霞译.html</w:t>
      </w:r>
    </w:p>
    <w:p>
      <w:r>
        <w:t>沈阳:万卷出版公司,2011.10 出版图书：https://www.jiaokey.com/tag/沈阳:万卷出版公司,2011.10.html</w:t>
      </w:r>
    </w:p>
    <w:p>
      <w:r>
        <w:t>关键词搜索：https://www.jiaokey.com/tag/思维科学.html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