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书名：功夫之道  中国武术之道研究</w:t>
      </w:r>
    </w:p>
    <w:p>
      <w:r>
        <w:t>作者：李小龙著；（美）约翰·里特编；温娟译</w:t>
      </w:r>
    </w:p>
    <w:p>
      <w:r>
        <w:t>出版社：北京：中国海关出版社</w:t>
      </w:r>
    </w:p>
    <w:p>
      <w:r>
        <w:t>出版日期：2010.09</w:t>
      </w:r>
    </w:p>
    <w:p>
      <w:r>
        <w:t>总页数：201</w:t>
      </w:r>
    </w:p>
    <w:p>
      <w:r>
        <w:t>更多请访问教客网: www.jiaokey.com</w:t>
      </w:r>
    </w:p>
    <w:p>
      <w:r>
        <w:t>功夫之道  中国武术之道研究 评论地址：https://www.jiaokey.com/book/detail/12960455.html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